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Style w:val="cat-UserDefinedgrp-14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«Центр Финансовой Поддержки (публичное акционерное общество)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UserDefinedgrp-1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Оксентюк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1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Центр Финансовой Поддержки (публичное акционерное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общество)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Оксентюк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1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0rplc-2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21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</w:t>
      </w:r>
      <w:r>
        <w:rPr>
          <w:rFonts w:ascii="Times New Roman" w:eastAsia="Times New Roman" w:hAnsi="Times New Roman" w:cs="Times New Roman"/>
          <w:sz w:val="23"/>
          <w:szCs w:val="23"/>
        </w:rPr>
        <w:t>тка №1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2rplc-28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0">
    <w:name w:val="cat-UserDefined grp-14 rplc-0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7rplc-10">
    <w:name w:val="cat-UserDefined grp-17 rplc-10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7rplc-16">
    <w:name w:val="cat-UserDefined grp-17 rplc-16"/>
    <w:basedOn w:val="DefaultParagraphFont"/>
  </w:style>
  <w:style w:type="character" w:customStyle="1" w:styleId="cat-UserDefinedgrp-19rplc-17">
    <w:name w:val="cat-UserDefined grp-19 rplc-17"/>
    <w:basedOn w:val="DefaultParagraphFont"/>
  </w:style>
  <w:style w:type="character" w:customStyle="1" w:styleId="cat-UserDefinedgrp-20rplc-21">
    <w:name w:val="cat-UserDefined grp-20 rplc-21"/>
    <w:basedOn w:val="DefaultParagraphFont"/>
  </w:style>
  <w:style w:type="character" w:customStyle="1" w:styleId="cat-UserDefinedgrp-21rplc-26">
    <w:name w:val="cat-UserDefined grp-21 rplc-26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